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Анкета клиента для работы со стилистом</w:t>
      </w:r>
    </w:p>
    <w:p>
      <w:pPr>
        <w:jc w:val="center"/>
      </w:pPr>
      <w:r>
        <w:rPr>
          <w:b/>
        </w:rPr>
        <w:t>Анастасия Орлова | персональный стилист</w:t>
      </w:r>
    </w:p>
    <w:p>
      <w:r>
        <w:t>Заполните анкету спокойно и подробно: чем точнее ответы, тем более персональными будут карта стиля, разбор гардероба или шопинг. Если на какой-то вопрос сложно ответить, оставьте его пустым.</w:t>
      </w:r>
    </w:p>
    <w:p>
      <w:pPr>
        <w:pStyle w:val="Heading1"/>
      </w:pPr>
      <w:r>
        <w:t>1. Контактные данные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024"/>
            <w:vAlign w:val="center"/>
          </w:tcPr>
          <w:p>
            <w:pPr>
              <w:spacing w:after="40"/>
            </w:pPr>
            <w:r/>
            <w:r>
              <w:rPr>
                <w:b/>
                <w:color w:val="1E1D1B"/>
              </w:rPr>
              <w:t>Имя</w:t>
            </w:r>
          </w:p>
        </w:tc>
        <w:tc>
          <w:tcPr>
            <w:tcW w:type="dxa" w:w="6048"/>
            <w:vAlign w:val="center"/>
          </w:tcPr>
          <w:p>
            <w:pPr>
              <w:spacing w:after="40"/>
            </w:pPr>
            <w:r/>
            <w:r>
              <w:rPr>
                <w:b w:val="0"/>
              </w:rPr>
              <w:t>________________________________</w:t>
            </w:r>
          </w:p>
        </w:tc>
      </w:tr>
      <w:tr>
        <w:tc>
          <w:tcPr>
            <w:tcW w:type="dxa" w:w="3024"/>
            <w:vAlign w:val="center"/>
          </w:tcPr>
          <w:p>
            <w:pPr>
              <w:spacing w:after="40"/>
            </w:pPr>
            <w:r/>
            <w:r>
              <w:rPr>
                <w:b/>
                <w:color w:val="1E1D1B"/>
              </w:rPr>
              <w:t>Возраст</w:t>
            </w:r>
          </w:p>
        </w:tc>
        <w:tc>
          <w:tcPr>
            <w:tcW w:type="dxa" w:w="6048"/>
            <w:vAlign w:val="center"/>
          </w:tcPr>
          <w:p>
            <w:pPr>
              <w:spacing w:after="40"/>
            </w:pPr>
            <w:r/>
            <w:r>
              <w:rPr>
                <w:b w:val="0"/>
              </w:rPr>
              <w:t>________________________________</w:t>
            </w:r>
          </w:p>
        </w:tc>
      </w:tr>
      <w:tr>
        <w:tc>
          <w:tcPr>
            <w:tcW w:type="dxa" w:w="3024"/>
            <w:vAlign w:val="center"/>
          </w:tcPr>
          <w:p>
            <w:pPr>
              <w:spacing w:after="40"/>
            </w:pPr>
            <w:r/>
            <w:r>
              <w:rPr>
                <w:b/>
                <w:color w:val="1E1D1B"/>
              </w:rPr>
              <w:t>Город / страна</w:t>
            </w:r>
          </w:p>
        </w:tc>
        <w:tc>
          <w:tcPr>
            <w:tcW w:type="dxa" w:w="6048"/>
            <w:vAlign w:val="center"/>
          </w:tcPr>
          <w:p>
            <w:pPr>
              <w:spacing w:after="40"/>
            </w:pPr>
            <w:r/>
            <w:r>
              <w:rPr>
                <w:b w:val="0"/>
              </w:rPr>
              <w:t>________________________________</w:t>
            </w:r>
          </w:p>
        </w:tc>
      </w:tr>
      <w:tr>
        <w:tc>
          <w:tcPr>
            <w:tcW w:type="dxa" w:w="3024"/>
            <w:vAlign w:val="center"/>
          </w:tcPr>
          <w:p>
            <w:pPr>
              <w:spacing w:after="40"/>
            </w:pPr>
            <w:r/>
            <w:r>
              <w:rPr>
                <w:b/>
                <w:color w:val="1E1D1B"/>
              </w:rPr>
              <w:t>Телефон / WhatsApp</w:t>
            </w:r>
          </w:p>
        </w:tc>
        <w:tc>
          <w:tcPr>
            <w:tcW w:type="dxa" w:w="6048"/>
            <w:vAlign w:val="center"/>
          </w:tcPr>
          <w:p>
            <w:pPr>
              <w:spacing w:after="40"/>
            </w:pPr>
            <w:r/>
            <w:r>
              <w:rPr>
                <w:b w:val="0"/>
              </w:rPr>
              <w:t>________________________________</w:t>
            </w:r>
          </w:p>
        </w:tc>
      </w:tr>
      <w:tr>
        <w:tc>
          <w:tcPr>
            <w:tcW w:type="dxa" w:w="3024"/>
            <w:vAlign w:val="center"/>
          </w:tcPr>
          <w:p>
            <w:pPr>
              <w:spacing w:after="40"/>
            </w:pPr>
            <w:r/>
            <w:r>
              <w:rPr>
                <w:b/>
                <w:color w:val="1E1D1B"/>
              </w:rPr>
              <w:t>Telegram</w:t>
            </w:r>
          </w:p>
        </w:tc>
        <w:tc>
          <w:tcPr>
            <w:tcW w:type="dxa" w:w="6048"/>
            <w:vAlign w:val="center"/>
          </w:tcPr>
          <w:p>
            <w:pPr>
              <w:spacing w:after="40"/>
            </w:pPr>
            <w:r/>
            <w:r>
              <w:rPr>
                <w:b w:val="0"/>
              </w:rPr>
              <w:t>________________________________</w:t>
            </w:r>
          </w:p>
        </w:tc>
      </w:tr>
      <w:tr>
        <w:tc>
          <w:tcPr>
            <w:tcW w:type="dxa" w:w="3024"/>
            <w:vAlign w:val="center"/>
          </w:tcPr>
          <w:p>
            <w:pPr>
              <w:spacing w:after="40"/>
            </w:pPr>
            <w:r/>
            <w:r>
              <w:rPr>
                <w:b/>
                <w:color w:val="1E1D1B"/>
              </w:rPr>
              <w:t>Instagram</w:t>
            </w:r>
          </w:p>
        </w:tc>
        <w:tc>
          <w:tcPr>
            <w:tcW w:type="dxa" w:w="6048"/>
            <w:vAlign w:val="center"/>
          </w:tcPr>
          <w:p>
            <w:pPr>
              <w:spacing w:after="40"/>
            </w:pPr>
            <w:r/>
            <w:r>
              <w:rPr>
                <w:b w:val="0"/>
              </w:rPr>
              <w:t>________________________________</w:t>
            </w:r>
          </w:p>
        </w:tc>
      </w:tr>
      <w:tr>
        <w:tc>
          <w:tcPr>
            <w:tcW w:type="dxa" w:w="3024"/>
            <w:vAlign w:val="center"/>
          </w:tcPr>
          <w:p>
            <w:pPr>
              <w:spacing w:after="40"/>
            </w:pPr>
            <w:r/>
            <w:r>
              <w:rPr>
                <w:b/>
                <w:color w:val="1E1D1B"/>
              </w:rPr>
              <w:t>Email</w:t>
            </w:r>
          </w:p>
        </w:tc>
        <w:tc>
          <w:tcPr>
            <w:tcW w:type="dxa" w:w="6048"/>
            <w:vAlign w:val="center"/>
          </w:tcPr>
          <w:p>
            <w:pPr>
              <w:spacing w:after="40"/>
            </w:pPr>
            <w:r/>
            <w:r>
              <w:rPr>
                <w:b w:val="0"/>
              </w:rPr>
              <w:t>________________________________</w:t>
            </w:r>
          </w:p>
        </w:tc>
      </w:tr>
    </w:tbl>
    <w:p/>
    <w:p>
      <w:pPr>
        <w:pStyle w:val="Heading1"/>
      </w:pPr>
      <w:r>
        <w:t>2. Параметры и размеры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024"/>
            <w:vAlign w:val="center"/>
          </w:tcPr>
          <w:p>
            <w:pPr>
              <w:spacing w:after="40"/>
            </w:pPr>
            <w:r/>
            <w:r>
              <w:rPr>
                <w:b/>
                <w:color w:val="1E1D1B"/>
              </w:rPr>
              <w:t>Рост</w:t>
            </w:r>
          </w:p>
        </w:tc>
        <w:tc>
          <w:tcPr>
            <w:tcW w:type="dxa" w:w="6048"/>
            <w:vAlign w:val="center"/>
          </w:tcPr>
          <w:p>
            <w:pPr>
              <w:spacing w:after="40"/>
            </w:pPr>
            <w:r/>
            <w:r>
              <w:rPr>
                <w:b w:val="0"/>
              </w:rPr>
              <w:t>________ см</w:t>
            </w:r>
          </w:p>
        </w:tc>
      </w:tr>
      <w:tr>
        <w:tc>
          <w:tcPr>
            <w:tcW w:type="dxa" w:w="3024"/>
            <w:vAlign w:val="center"/>
          </w:tcPr>
          <w:p>
            <w:pPr>
              <w:spacing w:after="40"/>
            </w:pPr>
            <w:r/>
            <w:r>
              <w:rPr>
                <w:b/>
                <w:color w:val="1E1D1B"/>
              </w:rPr>
              <w:t>Обхват груди</w:t>
            </w:r>
          </w:p>
        </w:tc>
        <w:tc>
          <w:tcPr>
            <w:tcW w:type="dxa" w:w="6048"/>
            <w:vAlign w:val="center"/>
          </w:tcPr>
          <w:p>
            <w:pPr>
              <w:spacing w:after="40"/>
            </w:pPr>
            <w:r/>
            <w:r>
              <w:rPr>
                <w:b w:val="0"/>
              </w:rPr>
              <w:t>________ см</w:t>
            </w:r>
          </w:p>
        </w:tc>
      </w:tr>
      <w:tr>
        <w:tc>
          <w:tcPr>
            <w:tcW w:type="dxa" w:w="3024"/>
            <w:vAlign w:val="center"/>
          </w:tcPr>
          <w:p>
            <w:pPr>
              <w:spacing w:after="40"/>
            </w:pPr>
            <w:r/>
            <w:r>
              <w:rPr>
                <w:b/>
                <w:color w:val="1E1D1B"/>
              </w:rPr>
              <w:t>Обхват талии</w:t>
            </w:r>
          </w:p>
        </w:tc>
        <w:tc>
          <w:tcPr>
            <w:tcW w:type="dxa" w:w="6048"/>
            <w:vAlign w:val="center"/>
          </w:tcPr>
          <w:p>
            <w:pPr>
              <w:spacing w:after="40"/>
            </w:pPr>
            <w:r/>
            <w:r>
              <w:rPr>
                <w:b w:val="0"/>
              </w:rPr>
              <w:t>________ см</w:t>
            </w:r>
          </w:p>
        </w:tc>
      </w:tr>
      <w:tr>
        <w:tc>
          <w:tcPr>
            <w:tcW w:type="dxa" w:w="3024"/>
            <w:vAlign w:val="center"/>
          </w:tcPr>
          <w:p>
            <w:pPr>
              <w:spacing w:after="40"/>
            </w:pPr>
            <w:r/>
            <w:r>
              <w:rPr>
                <w:b/>
                <w:color w:val="1E1D1B"/>
              </w:rPr>
              <w:t>Обхват бедер</w:t>
            </w:r>
          </w:p>
        </w:tc>
        <w:tc>
          <w:tcPr>
            <w:tcW w:type="dxa" w:w="6048"/>
            <w:vAlign w:val="center"/>
          </w:tcPr>
          <w:p>
            <w:pPr>
              <w:spacing w:after="40"/>
            </w:pPr>
            <w:r/>
            <w:r>
              <w:rPr>
                <w:b w:val="0"/>
              </w:rPr>
              <w:t>________ см</w:t>
            </w:r>
          </w:p>
        </w:tc>
      </w:tr>
      <w:tr>
        <w:tc>
          <w:tcPr>
            <w:tcW w:type="dxa" w:w="3024"/>
            <w:vAlign w:val="center"/>
          </w:tcPr>
          <w:p>
            <w:pPr>
              <w:spacing w:after="40"/>
            </w:pPr>
            <w:r/>
            <w:r>
              <w:rPr>
                <w:b/>
                <w:color w:val="1E1D1B"/>
              </w:rPr>
              <w:t>Размер верха</w:t>
            </w:r>
          </w:p>
        </w:tc>
        <w:tc>
          <w:tcPr>
            <w:tcW w:type="dxa" w:w="6048"/>
            <w:vAlign w:val="center"/>
          </w:tcPr>
          <w:p>
            <w:pPr>
              <w:spacing w:after="40"/>
            </w:pPr>
            <w:r/>
            <w:r>
              <w:rPr>
                <w:b w:val="0"/>
              </w:rPr>
              <w:t>________  блузы, рубашки, жакеты, платья</w:t>
            </w:r>
          </w:p>
        </w:tc>
      </w:tr>
      <w:tr>
        <w:tc>
          <w:tcPr>
            <w:tcW w:type="dxa" w:w="3024"/>
            <w:vAlign w:val="center"/>
          </w:tcPr>
          <w:p>
            <w:pPr>
              <w:spacing w:after="40"/>
            </w:pPr>
            <w:r/>
            <w:r>
              <w:rPr>
                <w:b/>
                <w:color w:val="1E1D1B"/>
              </w:rPr>
              <w:t>Размер низа</w:t>
            </w:r>
          </w:p>
        </w:tc>
        <w:tc>
          <w:tcPr>
            <w:tcW w:type="dxa" w:w="6048"/>
            <w:vAlign w:val="center"/>
          </w:tcPr>
          <w:p>
            <w:pPr>
              <w:spacing w:after="40"/>
            </w:pPr>
            <w:r/>
            <w:r>
              <w:rPr>
                <w:b w:val="0"/>
              </w:rPr>
              <w:t>________  брюки, юбки, джинсы</w:t>
            </w:r>
          </w:p>
        </w:tc>
      </w:tr>
      <w:tr>
        <w:tc>
          <w:tcPr>
            <w:tcW w:type="dxa" w:w="3024"/>
            <w:vAlign w:val="center"/>
          </w:tcPr>
          <w:p>
            <w:pPr>
              <w:spacing w:after="40"/>
            </w:pPr>
            <w:r/>
            <w:r>
              <w:rPr>
                <w:b/>
                <w:color w:val="1E1D1B"/>
              </w:rPr>
              <w:t>Размер обуви</w:t>
            </w:r>
          </w:p>
        </w:tc>
        <w:tc>
          <w:tcPr>
            <w:tcW w:type="dxa" w:w="6048"/>
            <w:vAlign w:val="center"/>
          </w:tcPr>
          <w:p>
            <w:pPr>
              <w:spacing w:after="40"/>
            </w:pPr>
            <w:r/>
            <w:r>
              <w:rPr>
                <w:b w:val="0"/>
              </w:rPr>
              <w:t>________________________________</w:t>
            </w:r>
          </w:p>
        </w:tc>
      </w:tr>
    </w:tbl>
    <w:p/>
    <w:p>
      <w:pPr>
        <w:pStyle w:val="Heading1"/>
      </w:pPr>
      <w:r>
        <w:t>3. Образ жизни и запрос</w:t>
      </w:r>
    </w:p>
    <w:p>
      <w:r>
        <w:t>Чем вы занимаетесь?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офис / корпоративная среда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предпринимательство</w:t>
            </w:r>
          </w:p>
        </w:tc>
      </w:tr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фриланс / удаленная работа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декрет / дом</w:t>
            </w:r>
          </w:p>
        </w:tc>
      </w:tr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учеба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творческая сфера</w:t>
            </w:r>
          </w:p>
        </w:tc>
      </w:tr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частые поездки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другое</w:t>
            </w:r>
          </w:p>
        </w:tc>
      </w:tr>
    </w:tbl>
    <w:p/>
    <w:p>
      <w:r>
        <w:t>Какой результат вы хотите получить? Отметьте до 3 пунктов.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начать стиль с чистого листа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выглядеть дороже и собраннее</w:t>
            </w:r>
          </w:p>
        </w:tc>
      </w:tr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подчеркнуть достоинства внешности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понять, что мне идет</w:t>
            </w:r>
          </w:p>
        </w:tc>
      </w:tr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собрать капсулу на сезон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подготовиться к новой работе</w:t>
            </w:r>
          </w:p>
        </w:tc>
      </w:tr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обновить гардероб без хаоса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разобраться с цветами и сочетаниями</w:t>
            </w:r>
          </w:p>
        </w:tc>
      </w:tr>
    </w:tbl>
    <w:p/>
    <w:p>
      <w:r>
        <w:t>Опишите ваш главный запрос своими словами:</w:t>
      </w:r>
    </w:p>
    <w:p>
      <w:pPr>
        <w:spacing w:after="40"/>
      </w:pPr>
      <w:r>
        <w:t>____________________________________________________________________________</w:t>
      </w:r>
    </w:p>
    <w:p>
      <w:pPr>
        <w:spacing w:after="40"/>
      </w:pPr>
      <w:r>
        <w:t>____________________________________________________________________________</w:t>
      </w:r>
    </w:p>
    <w:p>
      <w:pPr>
        <w:spacing w:after="40"/>
      </w:pPr>
      <w:r>
        <w:t>____________________________________________________________________________</w:t>
      </w:r>
    </w:p>
    <w:p>
      <w:pPr>
        <w:spacing w:after="40"/>
      </w:pPr>
      <w:r>
        <w:t>____________________________________________________________________________</w:t>
      </w:r>
    </w:p>
    <w:p>
      <w:pPr>
        <w:pStyle w:val="Heading1"/>
      </w:pPr>
      <w:r>
        <w:t>4. Отношение к стилю и изменениям</w:t>
      </w:r>
    </w:p>
    <w:p>
      <w:r>
        <w:t>Как вы относитесь к переменам во внешности?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легко пробую новое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нужно время, чтобы привыкнуть</w:t>
            </w:r>
          </w:p>
        </w:tc>
      </w:tr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хочу изменений, но боюсь ошибиться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люблю стабильный стиль</w:t>
            </w:r>
          </w:p>
        </w:tc>
      </w:tr>
    </w:tbl>
    <w:p/>
    <w:p>
      <w:r>
        <w:t>Какие качества вы хотите транслировать через образ?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уверенность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женственность</w:t>
            </w:r>
          </w:p>
        </w:tc>
      </w:tr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статус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легкость</w:t>
            </w:r>
          </w:p>
        </w:tc>
      </w:tr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креативность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элегантность</w:t>
            </w:r>
          </w:p>
        </w:tc>
      </w:tr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собранность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сексуальность</w:t>
            </w:r>
          </w:p>
        </w:tc>
      </w:tr>
    </w:tbl>
    <w:p/>
    <w:p>
      <w:pPr>
        <w:pStyle w:val="Heading1"/>
      </w:pPr>
      <w:r>
        <w:t>5. Фигура, посадки и комфорт</w:t>
      </w:r>
    </w:p>
    <w:p>
      <w:r>
        <w:t>Что вы хотите визуально подчеркнуть или скорректировать?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талия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ноги</w:t>
            </w:r>
          </w:p>
        </w:tc>
      </w:tr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плечи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бедра</w:t>
            </w:r>
          </w:p>
        </w:tc>
      </w:tr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грудь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живот</w:t>
            </w:r>
          </w:p>
        </w:tc>
      </w:tr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рост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осанка</w:t>
            </w:r>
          </w:p>
        </w:tc>
      </w:tr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икры / щиколотки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пропорции в целом</w:t>
            </w:r>
          </w:p>
        </w:tc>
      </w:tr>
    </w:tbl>
    <w:p/>
    <w:p>
      <w:r>
        <w:t>Что вам обычно не нравится в посадке вещей?</w:t>
      </w:r>
    </w:p>
    <w:p>
      <w:pPr>
        <w:spacing w:after="40"/>
      </w:pPr>
      <w:r>
        <w:t>____________________________________________________________________________</w:t>
      </w:r>
    </w:p>
    <w:p>
      <w:pPr>
        <w:spacing w:after="40"/>
      </w:pPr>
      <w:r>
        <w:t>____________________________________________________________________________</w:t>
      </w:r>
    </w:p>
    <w:p>
      <w:pPr>
        <w:spacing w:after="40"/>
      </w:pPr>
      <w:r>
        <w:t>____________________________________________________________________________</w:t>
      </w:r>
    </w:p>
    <w:p>
      <w:pPr>
        <w:pStyle w:val="Heading1"/>
      </w:pPr>
      <w:r>
        <w:t>6. Текущий гардероб</w:t>
      </w:r>
    </w:p>
    <w:p>
      <w:r>
        <w:t>Что вы носите чаще всего?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джинсы и трикотаж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брючные костюмы</w:t>
            </w:r>
          </w:p>
        </w:tc>
      </w:tr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платья и юбки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рубашки и жакеты</w:t>
            </w:r>
          </w:p>
        </w:tc>
      </w:tr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спортивные вещи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минимализм</w:t>
            </w:r>
          </w:p>
        </w:tc>
      </w:tr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яркие акценты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классика</w:t>
            </w:r>
          </w:p>
        </w:tc>
      </w:tr>
    </w:tbl>
    <w:p/>
    <w:p>
      <w:r>
        <w:t>Любимые вещи в гардеробе:</w:t>
      </w:r>
    </w:p>
    <w:p>
      <w:pPr>
        <w:spacing w:after="40"/>
      </w:pPr>
      <w:r>
        <w:t>____________________________________________________________________________</w:t>
      </w:r>
    </w:p>
    <w:p>
      <w:pPr>
        <w:spacing w:after="40"/>
      </w:pPr>
      <w:r>
        <w:t>____________________________________________________________________________</w:t>
      </w:r>
    </w:p>
    <w:p>
      <w:pPr>
        <w:spacing w:after="40"/>
      </w:pPr>
      <w:r>
        <w:t>____________________________________________________________________________</w:t>
      </w:r>
    </w:p>
    <w:p>
      <w:r>
        <w:t>Вещи, которые не носите или не понимаете, с чем сочетать:</w:t>
      </w:r>
    </w:p>
    <w:p>
      <w:pPr>
        <w:spacing w:after="40"/>
      </w:pPr>
      <w:r>
        <w:t>____________________________________________________________________________</w:t>
      </w:r>
    </w:p>
    <w:p>
      <w:pPr>
        <w:spacing w:after="40"/>
      </w:pPr>
      <w:r>
        <w:t>____________________________________________________________________________</w:t>
      </w:r>
    </w:p>
    <w:p>
      <w:pPr>
        <w:spacing w:after="40"/>
      </w:pPr>
      <w:r>
        <w:t>____________________________________________________________________________</w:t>
      </w:r>
    </w:p>
    <w:p>
      <w:pPr>
        <w:pStyle w:val="Heading1"/>
      </w:pPr>
      <w:r>
        <w:t>7. Цвета, ткани и детали</w:t>
      </w:r>
    </w:p>
    <w:p>
      <w:r>
        <w:t>Какие цвета преобладают в гардеробе?</w:t>
      </w:r>
    </w:p>
    <w:p>
      <w:pPr>
        <w:spacing w:after="40"/>
      </w:pPr>
      <w:r>
        <w:t>____________________________________________________________________________</w:t>
      </w:r>
    </w:p>
    <w:p>
      <w:pPr>
        <w:spacing w:after="40"/>
      </w:pPr>
      <w:r>
        <w:t>____________________________________________________________________________</w:t>
      </w:r>
    </w:p>
    <w:p>
      <w:r>
        <w:t>Какие цвета вы любите, а какие точно не хотите?</w:t>
      </w:r>
    </w:p>
    <w:p>
      <w:pPr>
        <w:spacing w:after="40"/>
      </w:pPr>
      <w:r>
        <w:t>____________________________________________________________________________</w:t>
      </w:r>
    </w:p>
    <w:p>
      <w:pPr>
        <w:spacing w:after="40"/>
      </w:pPr>
      <w:r>
        <w:t>____________________________________________________________________________</w:t>
      </w:r>
    </w:p>
    <w:p>
      <w:pPr>
        <w:spacing w:after="40"/>
      </w:pPr>
      <w:r>
        <w:t>____________________________________________________________________________</w:t>
      </w:r>
    </w:p>
    <w:p>
      <w:r>
        <w:t>Какие ткани, принты или аксессуары вам нравятся?</w:t>
      </w:r>
    </w:p>
    <w:p>
      <w:pPr>
        <w:spacing w:after="40"/>
      </w:pPr>
      <w:r>
        <w:t>____________________________________________________________________________</w:t>
      </w:r>
    </w:p>
    <w:p>
      <w:pPr>
        <w:spacing w:after="40"/>
      </w:pPr>
      <w:r>
        <w:t>____________________________________________________________________________</w:t>
      </w:r>
    </w:p>
    <w:p>
      <w:pPr>
        <w:spacing w:after="40"/>
      </w:pPr>
      <w:r>
        <w:t>____________________________________________________________________________</w:t>
      </w:r>
    </w:p>
    <w:p>
      <w:pPr>
        <w:pStyle w:val="Heading1"/>
      </w:pPr>
      <w:r>
        <w:t>8. Магазины, бренды и бюджет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024"/>
            <w:vAlign w:val="center"/>
          </w:tcPr>
          <w:p>
            <w:pPr>
              <w:spacing w:after="40"/>
            </w:pPr>
            <w:r/>
            <w:r>
              <w:rPr>
                <w:b/>
                <w:color w:val="1E1D1B"/>
              </w:rPr>
              <w:t>Любимые магазины / бренды</w:t>
            </w:r>
          </w:p>
        </w:tc>
        <w:tc>
          <w:tcPr>
            <w:tcW w:type="dxa" w:w="6048"/>
            <w:vAlign w:val="center"/>
          </w:tcPr>
          <w:p>
            <w:pPr>
              <w:spacing w:after="40"/>
            </w:pPr>
            <w:r/>
            <w:r>
              <w:rPr>
                <w:b w:val="0"/>
              </w:rPr>
              <w:t>масс-маркет, middle, luxury, онлайн-магазины</w:t>
            </w:r>
          </w:p>
        </w:tc>
      </w:tr>
      <w:tr>
        <w:tc>
          <w:tcPr>
            <w:tcW w:type="dxa" w:w="3024"/>
            <w:vAlign w:val="center"/>
          </w:tcPr>
          <w:p>
            <w:pPr>
              <w:spacing w:after="40"/>
            </w:pPr>
            <w:r/>
            <w:r>
              <w:rPr>
                <w:b/>
                <w:color w:val="1E1D1B"/>
              </w:rPr>
              <w:t>Что не нравится в магазинах</w:t>
            </w:r>
          </w:p>
        </w:tc>
        <w:tc>
          <w:tcPr>
            <w:tcW w:type="dxa" w:w="6048"/>
            <w:vAlign w:val="center"/>
          </w:tcPr>
          <w:p>
            <w:pPr>
              <w:spacing w:after="40"/>
            </w:pPr>
            <w:r/>
            <w:r>
              <w:rPr>
                <w:b w:val="0"/>
              </w:rPr>
              <w:t>________________________________</w:t>
            </w:r>
          </w:p>
        </w:tc>
      </w:tr>
      <w:tr>
        <w:tc>
          <w:tcPr>
            <w:tcW w:type="dxa" w:w="3024"/>
            <w:vAlign w:val="center"/>
          </w:tcPr>
          <w:p>
            <w:pPr>
              <w:spacing w:after="40"/>
            </w:pPr>
            <w:r/>
            <w:r>
              <w:rPr>
                <w:b/>
                <w:color w:val="1E1D1B"/>
              </w:rPr>
              <w:t>Бюджет на покупки</w:t>
            </w:r>
          </w:p>
        </w:tc>
        <w:tc>
          <w:tcPr>
            <w:tcW w:type="dxa" w:w="6048"/>
            <w:vAlign w:val="center"/>
          </w:tcPr>
          <w:p>
            <w:pPr>
              <w:spacing w:after="40"/>
            </w:pPr>
            <w:r/>
            <w:r>
              <w:rPr>
                <w:b w:val="0"/>
              </w:rPr>
              <w:t>примерная сумма</w:t>
            </w:r>
          </w:p>
        </w:tc>
      </w:tr>
      <w:tr>
        <w:tc>
          <w:tcPr>
            <w:tcW w:type="dxa" w:w="3024"/>
            <w:vAlign w:val="center"/>
          </w:tcPr>
          <w:p>
            <w:pPr>
              <w:spacing w:after="40"/>
            </w:pPr>
            <w:r/>
            <w:r>
              <w:rPr>
                <w:b/>
                <w:color w:val="1E1D1B"/>
              </w:rPr>
              <w:t>Готовность к онлайн-покупкам</w:t>
            </w:r>
          </w:p>
        </w:tc>
        <w:tc>
          <w:tcPr>
            <w:tcW w:type="dxa" w:w="6048"/>
            <w:vAlign w:val="center"/>
          </w:tcPr>
          <w:p>
            <w:pPr>
              <w:spacing w:after="40"/>
            </w:pPr>
            <w:r/>
            <w:r>
              <w:rPr>
                <w:b w:val="0"/>
              </w:rPr>
              <w:t>да / нет / иногда</w:t>
            </w:r>
          </w:p>
        </w:tc>
      </w:tr>
    </w:tbl>
    <w:p/>
    <w:p>
      <w:pPr>
        <w:pStyle w:val="Heading1"/>
      </w:pPr>
      <w:r>
        <w:t>9. Референсы и материалы</w:t>
      </w:r>
    </w:p>
    <w:p>
      <w:r>
        <w:t>Прикрепите или отправьте отдельно: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3-5 фото образов, которые нравятся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3-5 фото образов, которые не нравятся</w:t>
            </w:r>
          </w:p>
        </w:tc>
      </w:tr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фото текущего гардероба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фото себя в полный рост</w:t>
            </w:r>
          </w:p>
        </w:tc>
      </w:tr>
      <w:tr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ссылки на Pinterest / Instagram</w:t>
            </w:r>
          </w:p>
        </w:tc>
        <w:tc>
          <w:tcPr>
            <w:tcW w:type="dxa" w:w="4968"/>
          </w:tcPr>
          <w:p>
            <w:pPr>
              <w:spacing w:after="40"/>
            </w:pPr>
            <w:r/>
            <w:r>
              <w:rPr>
                <w:b w:val="0"/>
              </w:rPr>
              <w:t>☐ скриншоты вещей, которые хотите купить</w:t>
            </w:r>
          </w:p>
        </w:tc>
      </w:tr>
    </w:tbl>
    <w:p/>
    <w:p>
      <w:r>
        <w:t>Дополнительные комментарии:</w:t>
      </w:r>
    </w:p>
    <w:p>
      <w:pPr>
        <w:spacing w:after="40"/>
      </w:pPr>
      <w:r>
        <w:t>____________________________________________________________________________</w:t>
      </w:r>
    </w:p>
    <w:p>
      <w:pPr>
        <w:spacing w:after="40"/>
      </w:pPr>
      <w:r>
        <w:t>____________________________________________________________________________</w:t>
      </w:r>
    </w:p>
    <w:p>
      <w:pPr>
        <w:spacing w:after="40"/>
      </w:pPr>
      <w:r>
        <w:t>____________________________________________________________________________</w:t>
      </w:r>
    </w:p>
    <w:p>
      <w:pPr>
        <w:spacing w:after="40"/>
      </w:pPr>
      <w:r>
        <w:t>____________________________________________________________________________</w:t>
      </w:r>
    </w:p>
    <w:p>
      <w:pPr>
        <w:spacing w:after="40"/>
      </w:pPr>
      <w:r>
        <w:t>____________________________________________________________________________</w:t>
      </w:r>
    </w:p>
    <w:sectPr w:rsidR="00FC693F" w:rsidRPr="0006063C" w:rsidSect="00034616"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Анастасия Орлова | персональный стилист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7365D" w:themeColor="text2" w:themeShade="BF"/>
      <w:spacing w:val="5"/>
      <w:kern w:val="28"/>
      <w:sz w:val="4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